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 heurs à Bruxelles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capital de la belgique.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type est le électro-pop.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soldats font souvent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L'etude de la nourriture et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type est le peinture.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different dans tout les pays.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bâtiment que contenir beaucoup d'artifact historique.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crème glacée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dessert souvent trouver dans la belgique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manges pendant le petit-déjeuner.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place come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type de musique avec deux genre.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heurs à Bruxelles</dc:title>
  <dcterms:created xsi:type="dcterms:W3CDTF">2021-10-11T00:06:50Z</dcterms:created>
  <dcterms:modified xsi:type="dcterms:W3CDTF">2021-10-11T00:06:50Z</dcterms:modified>
</cp:coreProperties>
</file>