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ACT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unwilling; reluctant.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 or ascertain what makes (someone or something)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or represent by a drawing, painting, or other art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consternation and distress, typically that caused by something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 out over a large area; not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process or system) characterized by constant change, activity,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adverse or disapproving comments or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a mutual relationship or connection, in which one thing affects or depends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leave the main subject temporarily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(something) to occur in a particular way; be the decisive factor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person's inherent qualities of mind and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outline, especially one representing or bounding the shape or form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a severe loss in the dignity of and respect for (someone or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by which something, especially a sum of money, is too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continuously.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proposition that follows from (and is often appended to) one already 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compatibility or similarity between two or more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(someone or something) seem less impressive or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or complicated and therefore inefficient.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feeling of patronizing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loss of significance, power, or prominence in relation to another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 in size, number,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 apparent, important, or prominent.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entirely lacking or free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deny the truth of (a statement), especially by asserting the opposite.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ACT Vocabulary Words</dc:title>
  <dcterms:created xsi:type="dcterms:W3CDTF">2021-10-11T00:07:50Z</dcterms:created>
  <dcterms:modified xsi:type="dcterms:W3CDTF">2021-10-11T00:07:50Z</dcterms:modified>
</cp:coreProperties>
</file>