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feisty    </w:t>
      </w:r>
      <w:r>
        <w:t xml:space="preserve">   genuine    </w:t>
      </w:r>
      <w:r>
        <w:t xml:space="preserve">   trustworthy    </w:t>
      </w:r>
      <w:r>
        <w:t xml:space="preserve">   humorous    </w:t>
      </w:r>
      <w:r>
        <w:t xml:space="preserve">   talented    </w:t>
      </w:r>
      <w:r>
        <w:t xml:space="preserve">   excited    </w:t>
      </w:r>
      <w:r>
        <w:t xml:space="preserve">   clumsy    </w:t>
      </w:r>
      <w:r>
        <w:t xml:space="preserve">   fearful    </w:t>
      </w:r>
      <w:r>
        <w:t xml:space="preserve">   shy    </w:t>
      </w:r>
      <w:r>
        <w:t xml:space="preserve">   insecure    </w:t>
      </w:r>
      <w:r>
        <w:t xml:space="preserve">   stubborn    </w:t>
      </w:r>
      <w:r>
        <w:t xml:space="preserve">   nosey    </w:t>
      </w:r>
      <w:r>
        <w:t xml:space="preserve">   fashionable    </w:t>
      </w:r>
      <w:r>
        <w:t xml:space="preserve">   indecisive    </w:t>
      </w:r>
      <w:r>
        <w:t xml:space="preserve">   energetic    </w:t>
      </w:r>
      <w:r>
        <w:t xml:space="preserve">   forgiving    </w:t>
      </w:r>
      <w:r>
        <w:t xml:space="preserve">   thoughtful    </w:t>
      </w:r>
      <w:r>
        <w:t xml:space="preserve">   positive    </w:t>
      </w:r>
      <w:r>
        <w:t xml:space="preserve">   passionate    </w:t>
      </w:r>
      <w:r>
        <w:t xml:space="preserve">   emotional    </w:t>
      </w:r>
      <w:r>
        <w:t xml:space="preserve">   outgoing    </w:t>
      </w:r>
      <w:r>
        <w:t xml:space="preserve">   sympathetic    </w:t>
      </w:r>
      <w:r>
        <w:t xml:space="preserve">   joyful    </w:t>
      </w:r>
      <w:r>
        <w:t xml:space="preserve">   intelligent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Adjectives </dc:title>
  <dcterms:created xsi:type="dcterms:W3CDTF">2021-10-11T00:09:03Z</dcterms:created>
  <dcterms:modified xsi:type="dcterms:W3CDTF">2021-10-11T00:09:03Z</dcterms:modified>
</cp:coreProperties>
</file>