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down but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upstairs but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____ of the house but in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out of the house but ____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away but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up but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towards but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super close but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one side and out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Every time, all the time, 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opposite of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opposite of over.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before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at all, not ever, 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in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expensive but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yesterday, not tomorrow, but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cheap.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opposite of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downstairs but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Adverbs</dc:title>
  <dcterms:created xsi:type="dcterms:W3CDTF">2021-10-11T00:09:12Z</dcterms:created>
  <dcterms:modified xsi:type="dcterms:W3CDTF">2021-10-11T00:09:12Z</dcterms:modified>
</cp:coreProperties>
</file>