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MAROON    </w:t>
      </w:r>
      <w:r>
        <w:t xml:space="preserve">   SILVER    </w:t>
      </w:r>
      <w:r>
        <w:t xml:space="preserve">   BURGUNDY    </w:t>
      </w:r>
      <w:r>
        <w:t xml:space="preserve">   FIRE RED    </w:t>
      </w:r>
      <w:r>
        <w:t xml:space="preserve">   MATT BLACK    </w:t>
      </w:r>
      <w:r>
        <w:t xml:space="preserve">   BEIGE    </w:t>
      </w:r>
      <w:r>
        <w:t xml:space="preserve">   NATURAL    </w:t>
      </w:r>
      <w:r>
        <w:t xml:space="preserve">   FRENCH NAVY    </w:t>
      </w:r>
      <w:r>
        <w:t xml:space="preserve">   GOLD    </w:t>
      </w:r>
      <w:r>
        <w:t xml:space="preserve">   GREY    </w:t>
      </w:r>
      <w:r>
        <w:t xml:space="preserve">   INDIGO    </w:t>
      </w:r>
      <w:r>
        <w:t xml:space="preserve">   TURQUOISE    </w:t>
      </w:r>
      <w:r>
        <w:t xml:space="preserve">   LIGHT PINK    </w:t>
      </w:r>
      <w:r>
        <w:t xml:space="preserve">   DARK BLUE    </w:t>
      </w:r>
      <w:r>
        <w:t xml:space="preserve">   YELLOW    </w:t>
      </w:r>
      <w:r>
        <w:t xml:space="preserve">   LILAC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BROWN    </w:t>
      </w:r>
      <w:r>
        <w:t xml:space="preserve">   PINK    </w:t>
      </w:r>
      <w:r>
        <w:t xml:space="preserve">   BLUE    </w:t>
      </w:r>
      <w:r>
        <w:t xml:space="preserve">   RED    </w:t>
      </w:r>
      <w:r>
        <w:t xml:space="preserve">   ORANGE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COLOURS</dc:title>
  <dcterms:created xsi:type="dcterms:W3CDTF">2021-10-11T00:07:48Z</dcterms:created>
  <dcterms:modified xsi:type="dcterms:W3CDTF">2021-10-11T00:07:48Z</dcterms:modified>
</cp:coreProperties>
</file>