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25 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homer    </w:t>
      </w:r>
      <w:r>
        <w:t xml:space="preserve">   manet    </w:t>
      </w:r>
      <w:r>
        <w:t xml:space="preserve">   donatello    </w:t>
      </w:r>
      <w:r>
        <w:t xml:space="preserve">   guyharvey    </w:t>
      </w:r>
      <w:r>
        <w:t xml:space="preserve">   wyland    </w:t>
      </w:r>
      <w:r>
        <w:t xml:space="preserve">   lassen    </w:t>
      </w:r>
      <w:r>
        <w:t xml:space="preserve">   andywarhol    </w:t>
      </w:r>
      <w:r>
        <w:t xml:space="preserve">   salvadordali    </w:t>
      </w:r>
      <w:r>
        <w:t xml:space="preserve">   anseladams    </w:t>
      </w:r>
      <w:r>
        <w:t xml:space="preserve">   rockwell    </w:t>
      </w:r>
      <w:r>
        <w:t xml:space="preserve">   joanmiro    </w:t>
      </w:r>
      <w:r>
        <w:t xml:space="preserve">   vangogh    </w:t>
      </w:r>
      <w:r>
        <w:t xml:space="preserve">   chagall    </w:t>
      </w:r>
      <w:r>
        <w:t xml:space="preserve">   kandinsky    </w:t>
      </w:r>
      <w:r>
        <w:t xml:space="preserve">   matisse    </w:t>
      </w:r>
      <w:r>
        <w:t xml:space="preserve">   toulouselautrec    </w:t>
      </w:r>
      <w:r>
        <w:t xml:space="preserve">   klimt    </w:t>
      </w:r>
      <w:r>
        <w:t xml:space="preserve">   gauguin    </w:t>
      </w:r>
      <w:r>
        <w:t xml:space="preserve">   renoir    </w:t>
      </w:r>
      <w:r>
        <w:t xml:space="preserve">   cezanne    </w:t>
      </w:r>
      <w:r>
        <w:t xml:space="preserve">   michaelangelo    </w:t>
      </w:r>
      <w:r>
        <w:t xml:space="preserve">   monet    </w:t>
      </w:r>
      <w:r>
        <w:t xml:space="preserve">   rembrandt    </w:t>
      </w:r>
      <w:r>
        <w:t xml:space="preserve">   davinci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Famous Artists</dc:title>
  <dcterms:created xsi:type="dcterms:W3CDTF">2021-10-11T00:08:07Z</dcterms:created>
  <dcterms:modified xsi:type="dcterms:W3CDTF">2021-10-11T00:08:07Z</dcterms:modified>
</cp:coreProperties>
</file>