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25 Iconic African-American Women</w:t>
      </w:r>
    </w:p>
    <w:p>
      <w:pPr>
        <w:pStyle w:val="Questions"/>
      </w:pPr>
      <w:r>
        <w:t xml:space="preserve">1. ILHMLECE AOMBA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YMAA OLUNAEG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LIYCCE TNYSO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QUNEE HAILFTA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AIDNHNA RALORLC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MARY JLGB.IE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THRAEA RNFKLIAN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OHPWIO LOBRGEDG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MEA MNIESOJ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AETRTOC TOTCS INGK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NITO NIOMSRRO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IPCLAHYI DASRAH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OZCOAZNDEL CRIE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DNAAI ORSS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CIAVIROT LELRWO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16. UASSN OLTRYA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ECLIA RKLEAW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MIANEX SETRWA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UENVS &amp; RESANE ILSMIAWL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20. RAHPO IFYNEWR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21. AFINEN OUL ARMHEM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22. APM IGRRE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EYHIRSL LHMHCIOS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24. NELAAG IVSAD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 Iconic African-American Women</dc:title>
  <dcterms:created xsi:type="dcterms:W3CDTF">2021-10-11T00:07:46Z</dcterms:created>
  <dcterms:modified xsi:type="dcterms:W3CDTF">2021-10-11T00:07:46Z</dcterms:modified>
</cp:coreProperties>
</file>