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1.an imitation of the style of a particular writer, artist, or genre with deliberate exaggeration for comic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1.a short and amusing or interesting story about a real incident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subject treated in a paragraph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sentence or clause containing a verb and stating something about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1.a detailed analysis and assessment of something, especially a literary, philosophical, or political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work in three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1.the subject of a talk, a piece of writing, a person's thoughts, or an exhibition;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story or narrated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conclusion one draws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long narrative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1.a phrase or opinion that is overused and betrays a lack of original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1.a statement or proposition that, despite sound (or apparently sound) reasoning from acceptable premises, leads to a conclusion that seems senseless, logically unacceptable, or self-contradictory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word, phrase, or clause to which a pronoun refers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metaphor introduced and then further developed throughout all or part of a literary work, especially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figures of speech to create a vivid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who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free from limitations or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1.place or deal with close together for contrasting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recurring subject, theme, idea, etc., especially in a literary, artistic, or musical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humorous imitation of serious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1.a subtle difference in or shade of meaning, expression,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1.a comparison between two things, typically for the purpose of explanation or clarification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Literary Terms</dc:title>
  <dcterms:created xsi:type="dcterms:W3CDTF">2022-08-17T21:20:17Z</dcterms:created>
  <dcterms:modified xsi:type="dcterms:W3CDTF">2022-08-17T21:20:17Z</dcterms:modified>
</cp:coreProperties>
</file>