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25 Nifty Nutrients By: Charlotte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chemical element of atomic number 20.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medical condition in which the bones become brittle and fragile from loss of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condition in which feces are discharged from the bowels frequently and in a liquid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substance that inhibits oxidation, especially one used to counteract the deterioration of stored food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non-metallic multivalent element that occurs widely in combined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chemical element of atomic number 53.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thread or filament from which a vegetable tissue, mineral substance, or textile is 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 of the kinds of cells normally found circulating in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mineral that is essential to the body and is a constituent of many enzymes that permit chemical reactions to proceed at normal 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They contain hydrogen and oxygen in the same ratio as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Organic compounds that are essential for normal growth and nutrition.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natural oily or greasy substance occurring in animal 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Holding as much water or moisture as can be absorbed.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substance that provides nourishment essential for growth and the maintenance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colorless weakly basic solid present chiefly in cereals, liver oils, and yeast.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compound of the sterol type found in most body tissues.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Essential for growth and vision in dim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Fat-soluble alcohols with antioxidant properties, important in the stabilization of cell membranes.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major positive ion (cation) in the fluid surrounding cells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 especially in leafy green vegetables, liver, and kidney.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a sulfur-containing derivative of thiazole and pyrimidine.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Are an essential part of all living organisms, especially as structural components of body tissues such as muscle.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strength and vitality required for sustained physical or mental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Also a strong, hard magnetic silvery-gray metal, the chemical element of atomic number 26.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chemical element of atomic number 12.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 Nifty Nutrients By: Charlotte</dc:title>
  <dcterms:created xsi:type="dcterms:W3CDTF">2021-10-11T00:07:58Z</dcterms:created>
  <dcterms:modified xsi:type="dcterms:W3CDTF">2021-10-11T00:07:58Z</dcterms:modified>
</cp:coreProperties>
</file>