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Palabras del Año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duermes en esto en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usted no tiene un hogar,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tienes una tarea...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del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todos nos reunimos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 la tierra se mueve en una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después de un largo día que son muy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el pasado o presente, sino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lugar donde pones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algo para comer que no es una gran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pasa cuando te mejores?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forma de publicidad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otra palabra para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¿Qué haces cuando necesitas ayuda?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frente a una puesta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otra palabra para herir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Otra forma de tomar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no es por un lado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jugando a tus juegos favoritos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lugar en el bosque donde se pone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para un éxito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consejos para el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esposa de su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hay suficiente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padre del padre del padre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Palabras del Año </dc:title>
  <dcterms:created xsi:type="dcterms:W3CDTF">2021-10-11T00:09:08Z</dcterms:created>
  <dcterms:modified xsi:type="dcterms:W3CDTF">2021-10-11T00:09:08Z</dcterms:modified>
</cp:coreProperties>
</file>