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Prophets (A.S)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Zu l-Kifl    </w:t>
      </w:r>
      <w:r>
        <w:t xml:space="preserve">   Alyasa    </w:t>
      </w:r>
      <w:r>
        <w:t xml:space="preserve">   Muhammed    </w:t>
      </w:r>
      <w:r>
        <w:t xml:space="preserve">   Saleh    </w:t>
      </w:r>
      <w:r>
        <w:t xml:space="preserve">   Suleyman    </w:t>
      </w:r>
      <w:r>
        <w:t xml:space="preserve">   Ilyas    </w:t>
      </w:r>
      <w:r>
        <w:t xml:space="preserve">   Dawud    </w:t>
      </w:r>
      <w:r>
        <w:t xml:space="preserve">   Isa    </w:t>
      </w:r>
      <w:r>
        <w:t xml:space="preserve">   Yahya    </w:t>
      </w:r>
      <w:r>
        <w:t xml:space="preserve">   Haroon    </w:t>
      </w:r>
      <w:r>
        <w:t xml:space="preserve">   Musa    </w:t>
      </w:r>
      <w:r>
        <w:t xml:space="preserve">   Zakariyyah    </w:t>
      </w:r>
      <w:r>
        <w:t xml:space="preserve">   Ayub    </w:t>
      </w:r>
      <w:r>
        <w:t xml:space="preserve">   Shuayb    </w:t>
      </w:r>
      <w:r>
        <w:t xml:space="preserve">   Yunus    </w:t>
      </w:r>
      <w:r>
        <w:t xml:space="preserve">   Yusuf    </w:t>
      </w:r>
      <w:r>
        <w:t xml:space="preserve">   Yaqoob    </w:t>
      </w:r>
      <w:r>
        <w:t xml:space="preserve">   Ishaaq    </w:t>
      </w:r>
      <w:r>
        <w:t xml:space="preserve">   Ismail    </w:t>
      </w:r>
      <w:r>
        <w:t xml:space="preserve">   Lut    </w:t>
      </w:r>
      <w:r>
        <w:t xml:space="preserve">   Hud    </w:t>
      </w:r>
      <w:r>
        <w:t xml:space="preserve">   ibraaheem    </w:t>
      </w:r>
      <w:r>
        <w:t xml:space="preserve">   Nuh    </w:t>
      </w:r>
      <w:r>
        <w:t xml:space="preserve">   Idrees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Prophets (A.S)</dc:title>
  <dcterms:created xsi:type="dcterms:W3CDTF">2021-10-11T00:09:23Z</dcterms:created>
  <dcterms:modified xsi:type="dcterms:W3CDTF">2021-10-11T00:09:23Z</dcterms:modified>
</cp:coreProperties>
</file>