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25 Turning Points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federal government the power to relocate Southern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Also known as the French and Indian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ship that set sail from Plymouth, England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announced that the government will no longer use the Country's national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Streetfight was known to the British as the Incident on Kings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Native American helped the pilgrims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found in California by James Marshall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Proposed by James Madison to the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discovered the "New World" in 1492?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Triggered and solidified the Women's Right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Armed conflict between English colonists and the American Indians of New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First state to 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 first declared an act of congress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built to create a navigable water route from New York City and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Americans of African descent were not American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Brought by English privateers and sold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Cornwallis surrendered to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 convicted "witches" were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permanent English Settlement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Continental Congress adopts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Samuel Morse introduce in 1844?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Jefferson purchases from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Involved confrontation between South Carolina and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shot of the American Revolution took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troops set fire to the US capitol?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Turning Points </dc:title>
  <dcterms:created xsi:type="dcterms:W3CDTF">2021-10-11T00:08:52Z</dcterms:created>
  <dcterms:modified xsi:type="dcterms:W3CDTF">2021-10-11T00:08:52Z</dcterms:modified>
</cp:coreProperties>
</file>