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campaigns vigorously for political, social, or religious change; a campaigner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Humor or frivolity, especially the treatment of a serious matter with humor or in a manner lacking due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or energy with which a body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Splendid and expensive-looking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Stern,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Publicly declare to be wrong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foolish gullible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social blunder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Sounding sad and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Ranking low in heirarchy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or state that resembles or suggest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(of an action or gesture) Carried out with a minimum of effort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Cause a severe loss in the dignity of and respect for (someone or something)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thoroughness, depth of character, or serious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amends or 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Bad-tempered or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increase or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Restrict someones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trace of something that is disappearing or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sorrow;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courage in the face of danger, especially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Steal (typically things of relatively little value)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strong and active;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a person) Calm, dependable, and showing little emotion or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Violent, uncontrollable anger</w:t>
            </w:r>
          </w:p>
        </w:tc>
      </w:tr>
    </w:tbl>
    <w:p>
      <w:pPr>
        <w:pStyle w:val="WordBankMedium"/>
      </w:pPr>
      <w:r>
        <w:t xml:space="preserve">   Lowly    </w:t>
      </w:r>
      <w:r>
        <w:t xml:space="preserve">   Sap    </w:t>
      </w:r>
      <w:r>
        <w:t xml:space="preserve">   Gaffe    </w:t>
      </w:r>
      <w:r>
        <w:t xml:space="preserve">   Dour    </w:t>
      </w:r>
      <w:r>
        <w:t xml:space="preserve">   Enhance    </w:t>
      </w:r>
      <w:r>
        <w:t xml:space="preserve">   Inferno    </w:t>
      </w:r>
      <w:r>
        <w:t xml:space="preserve">   Encumber    </w:t>
      </w:r>
      <w:r>
        <w:t xml:space="preserve">   Choleric    </w:t>
      </w:r>
      <w:r>
        <w:t xml:space="preserve">   Vitality    </w:t>
      </w:r>
      <w:r>
        <w:t xml:space="preserve">   Superficiality    </w:t>
      </w:r>
      <w:r>
        <w:t xml:space="preserve">   Atone    </w:t>
      </w:r>
      <w:r>
        <w:t xml:space="preserve">   Plaintive    </w:t>
      </w:r>
      <w:r>
        <w:t xml:space="preserve">   Vestige    </w:t>
      </w:r>
      <w:r>
        <w:t xml:space="preserve">   Denounce    </w:t>
      </w:r>
      <w:r>
        <w:t xml:space="preserve">   Sumptuous    </w:t>
      </w:r>
      <w:r>
        <w:t xml:space="preserve">   Impetus    </w:t>
      </w:r>
      <w:r>
        <w:t xml:space="preserve">   Pilfer    </w:t>
      </w:r>
      <w:r>
        <w:t xml:space="preserve">   Stolid    </w:t>
      </w:r>
      <w:r>
        <w:t xml:space="preserve">   Valor    </w:t>
      </w:r>
      <w:r>
        <w:t xml:space="preserve">   Rage    </w:t>
      </w:r>
      <w:r>
        <w:t xml:space="preserve">   Doleful    </w:t>
      </w:r>
      <w:r>
        <w:t xml:space="preserve">   Levity    </w:t>
      </w:r>
      <w:r>
        <w:t xml:space="preserve">   Demean    </w:t>
      </w:r>
      <w:r>
        <w:t xml:space="preserve">   Perfunctory    </w:t>
      </w:r>
      <w:r>
        <w:t xml:space="preserve">   Crusader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Words Crossword Puzzle</dc:title>
  <dcterms:created xsi:type="dcterms:W3CDTF">2021-10-11T00:09:01Z</dcterms:created>
  <dcterms:modified xsi:type="dcterms:W3CDTF">2021-10-11T00:09:01Z</dcterms:modified>
</cp:coreProperties>
</file>