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25 activities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play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practice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prepare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ride a 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talk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rent a 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buy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read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go skateboarding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watch television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spend time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write emails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cereal with milk for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learn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for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drink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go shopping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activities crossword</dc:title>
  <dcterms:created xsi:type="dcterms:W3CDTF">2021-10-11T00:09:00Z</dcterms:created>
  <dcterms:modified xsi:type="dcterms:W3CDTF">2021-10-11T00:09:00Z</dcterms:modified>
</cp:coreProperties>
</file>