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time, all the time,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upstairs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yesterday, not tomorrow,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under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back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out of the box but __ the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over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away but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before today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down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cheap but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in front of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super close but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towards but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left but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up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slow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right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downstairs but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fast but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 the box but ____ of the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at all, not ever, or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in one side and out the other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forward but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expensive but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adverbs</dc:title>
  <dcterms:created xsi:type="dcterms:W3CDTF">2021-10-11T00:09:10Z</dcterms:created>
  <dcterms:modified xsi:type="dcterms:W3CDTF">2021-10-11T00:09:10Z</dcterms:modified>
</cp:coreProperties>
</file>