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emotions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the emotional impact of overwhelming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offensive to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or fraught with or showing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face and deal with danger or fear without flinching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expressing or manifesting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overwhelm or overpower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generally approved or compelling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inspired by a feeling of fearful wonderment or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in which all hope is lost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characteristic of an enemy or one 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marked by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deliberately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sadly unsuccessful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socially disoriented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forsaken by owner or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the emotional impact of overwhelming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pleasantly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think with clarity or act intelligently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guilt or embarrassment or 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little or no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exceptionally bad or displeasing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filled with melancholy and despondency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marked by a tendency to find and call attention to flaws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emotions 1</dc:title>
  <dcterms:created xsi:type="dcterms:W3CDTF">2021-10-11T00:08:00Z</dcterms:created>
  <dcterms:modified xsi:type="dcterms:W3CDTF">2021-10-11T00:08:00Z</dcterms:modified>
</cp:coreProperties>
</file>