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25 of My Favorite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ariella    </w:t>
      </w:r>
      <w:r>
        <w:t xml:space="preserve">   dominic    </w:t>
      </w:r>
      <w:r>
        <w:t xml:space="preserve">   annabell    </w:t>
      </w:r>
      <w:r>
        <w:t xml:space="preserve">   josephine    </w:t>
      </w:r>
      <w:r>
        <w:t xml:space="preserve">   jason    </w:t>
      </w:r>
      <w:r>
        <w:t xml:space="preserve">   kortnie    </w:t>
      </w:r>
      <w:r>
        <w:t xml:space="preserve">   sophia    </w:t>
      </w:r>
      <w:r>
        <w:t xml:space="preserve">   raul    </w:t>
      </w:r>
      <w:r>
        <w:t xml:space="preserve">   daphne    </w:t>
      </w:r>
      <w:r>
        <w:t xml:space="preserve">   samantha    </w:t>
      </w:r>
      <w:r>
        <w:t xml:space="preserve">   alessa    </w:t>
      </w:r>
      <w:r>
        <w:t xml:space="preserve">   adam    </w:t>
      </w:r>
      <w:r>
        <w:t xml:space="preserve">   ernest    </w:t>
      </w:r>
      <w:r>
        <w:t xml:space="preserve">   amadeus    </w:t>
      </w:r>
      <w:r>
        <w:t xml:space="preserve">   colt    </w:t>
      </w:r>
      <w:r>
        <w:t xml:space="preserve">   ezra    </w:t>
      </w:r>
      <w:r>
        <w:t xml:space="preserve">   juan pablo    </w:t>
      </w:r>
      <w:r>
        <w:t xml:space="preserve">   elijah    </w:t>
      </w:r>
      <w:r>
        <w:t xml:space="preserve">   jayden    </w:t>
      </w:r>
      <w:r>
        <w:t xml:space="preserve">   matteo    </w:t>
      </w:r>
      <w:r>
        <w:t xml:space="preserve">   Hector    </w:t>
      </w:r>
      <w:r>
        <w:t xml:space="preserve">   solana    </w:t>
      </w:r>
      <w:r>
        <w:t xml:space="preserve">   Tommie    </w:t>
      </w:r>
      <w:r>
        <w:t xml:space="preserve">   Jazelle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of My Favorite Things</dc:title>
  <dcterms:created xsi:type="dcterms:W3CDTF">2021-10-11T00:08:44Z</dcterms:created>
  <dcterms:modified xsi:type="dcterms:W3CDTF">2021-10-11T00:08:44Z</dcterms:modified>
</cp:coreProperties>
</file>