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fan shaped mass deposited as the flow of a river decreses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sediment falls out of wind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freezes in a crack and makes the crack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left over when the river changes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that will be flooded when a river ovrflows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stream that flows into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roof of a cavern collapses this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cross-section in which layers of the soil and bedrock can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chemical change in which a substance combines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curve in a river or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type of erosion that happens as gravity moves materials downslope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chemical change in which a substance combines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come apart in scales or 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underground cave of limestone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weathering that is not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weathering that is not mechanical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mass of material slips down a curved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scraping or wearing something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breaking down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 made acidic because of atmospheric polution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rock that lies beneath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tract of sediment deposited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percentage of open space in a given volume of rock or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ridge or line of high ground forming the direction between two valleys or river systems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word crossword</dc:title>
  <dcterms:created xsi:type="dcterms:W3CDTF">2021-10-11T00:08:47Z</dcterms:created>
  <dcterms:modified xsi:type="dcterms:W3CDTF">2021-10-11T00:08:47Z</dcterms:modified>
</cp:coreProperties>
</file>