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endtoosoon    </w:t>
      </w:r>
      <w:r>
        <w:t xml:space="preserve">   newbathingsuits    </w:t>
      </w:r>
      <w:r>
        <w:t xml:space="preserve">   shopping    </w:t>
      </w:r>
      <w:r>
        <w:t xml:space="preserve">   souvenirs    </w:t>
      </w:r>
      <w:r>
        <w:t xml:space="preserve">   howmuchisthat?    </w:t>
      </w:r>
      <w:r>
        <w:t xml:space="preserve">   sharingjoy    </w:t>
      </w:r>
      <w:r>
        <w:t xml:space="preserve">   metatwork    </w:t>
      </w:r>
      <w:r>
        <w:t xml:space="preserve">   vacation    </w:t>
      </w:r>
      <w:r>
        <w:t xml:space="preserve">   clearwater    </w:t>
      </w:r>
      <w:r>
        <w:t xml:space="preserve">   lagoon    </w:t>
      </w:r>
      <w:r>
        <w:t xml:space="preserve">   swim    </w:t>
      </w:r>
      <w:r>
        <w:t xml:space="preserve">   kayak    </w:t>
      </w:r>
      <w:r>
        <w:t xml:space="preserve">   noshoesallowed    </w:t>
      </w:r>
      <w:r>
        <w:t xml:space="preserve">   tinyplane    </w:t>
      </w:r>
      <w:r>
        <w:t xml:space="preserve">   whosemakingdinner    </w:t>
      </w:r>
      <w:r>
        <w:t xml:space="preserve">   loveandhonor    </w:t>
      </w:r>
      <w:r>
        <w:t xml:space="preserve">   friendsforever    </w:t>
      </w:r>
      <w:r>
        <w:t xml:space="preserve">   twoboys    </w:t>
      </w:r>
      <w:r>
        <w:t xml:space="preserve">   parenting    </w:t>
      </w:r>
      <w:r>
        <w:t xml:space="preserve">   holdinghands    </w:t>
      </w:r>
      <w:r>
        <w:t xml:space="preserve">   walking    </w:t>
      </w:r>
      <w:r>
        <w:t xml:space="preserve">   sorefeet    </w:t>
      </w:r>
      <w:r>
        <w:t xml:space="preserve">   bighill    </w:t>
      </w:r>
      <w:r>
        <w:t xml:space="preserve">   noseashellscustoms    </w:t>
      </w:r>
      <w:r>
        <w:t xml:space="preserve">   seashells    </w:t>
      </w:r>
      <w:r>
        <w:t xml:space="preserve">   fineweather    </w:t>
      </w:r>
      <w:r>
        <w:t xml:space="preserve">   breakfast    </w:t>
      </w:r>
      <w:r>
        <w:t xml:space="preserve">   faithhopeandlove    </w:t>
      </w:r>
      <w:r>
        <w:t xml:space="preserve">   christianlove    </w:t>
      </w:r>
      <w:r>
        <w:t xml:space="preserve">   cindyandemil    </w:t>
      </w:r>
      <w:r>
        <w:t xml:space="preserve">   emilandcindy    </w:t>
      </w:r>
      <w:r>
        <w:t xml:space="preserve">   secondhoneymoon    </w:t>
      </w:r>
      <w:r>
        <w:t xml:space="preserve">   virginislands    </w:t>
      </w:r>
      <w:r>
        <w:t xml:space="preserve">   paradise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25th Anniversary</dc:title>
  <dcterms:created xsi:type="dcterms:W3CDTF">2021-10-11T00:08:49Z</dcterms:created>
  <dcterms:modified xsi:type="dcterms:W3CDTF">2021-10-11T00:08:49Z</dcterms:modified>
</cp:coreProperties>
</file>