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26/130 (2) Version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들</w:t>
            </w:r>
          </w:p>
        </w:tc>
      </w:tr>
    </w:tbl>
    <w:p>
      <w:pPr>
        <w:pStyle w:val="WordBankSmall"/>
      </w:pPr>
      <w:r>
        <w:t xml:space="preserve">   화장하다    </w:t>
      </w:r>
      <w:r>
        <w:t xml:space="preserve">   바꾸다    </w:t>
      </w:r>
      <w:r>
        <w:t xml:space="preserve">   신다    </w:t>
      </w:r>
      <w:r>
        <w:t xml:space="preserve">   벗다    </w:t>
      </w:r>
      <w:r>
        <w:t xml:space="preserve">   차리다    </w:t>
      </w:r>
      <w:r>
        <w:t xml:space="preserve">   나타나다    </w:t>
      </w:r>
      <w:r>
        <w:t xml:space="preserve">   올라오다    </w:t>
      </w:r>
      <w:r>
        <w:t xml:space="preserve">   나다    </w:t>
      </w:r>
      <w:r>
        <w:t xml:space="preserve">   외출하다    </w:t>
      </w:r>
      <w:r>
        <w:t xml:space="preserve">   올라가다    </w:t>
      </w:r>
      <w:r>
        <w:t xml:space="preserve">   들어오다    </w:t>
      </w:r>
      <w:r>
        <w:t xml:space="preserve">   들어가다    </w:t>
      </w:r>
      <w:r>
        <w:t xml:space="preserve">   돌아오다    </w:t>
      </w:r>
      <w:r>
        <w:t xml:space="preserve">   돌아가다    </w:t>
      </w:r>
      <w:r>
        <w:t xml:space="preserve">   내려오다    </w:t>
      </w:r>
      <w:r>
        <w:t xml:space="preserve">   내리다    </w:t>
      </w:r>
      <w:r>
        <w:t xml:space="preserve">   내려가다    </w:t>
      </w:r>
      <w:r>
        <w:t xml:space="preserve">   두다    </w:t>
      </w:r>
      <w:r>
        <w:t xml:space="preserve">   놓다    </w:t>
      </w:r>
      <w:r>
        <w:t xml:space="preserve">   넣다    </w:t>
      </w:r>
      <w:r>
        <w:t xml:space="preserve">   지다    </w:t>
      </w:r>
      <w:r>
        <w:t xml:space="preserve">   잃어버리다    </w:t>
      </w:r>
      <w:r>
        <w:t xml:space="preserve">   들다    </w:t>
      </w:r>
      <w:r>
        <w:t xml:space="preserve">   데리다    </w:t>
      </w:r>
      <w:r>
        <w:t xml:space="preserve">   꺼내다    </w:t>
      </w:r>
      <w:r>
        <w:t xml:space="preserve">   가져가다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26/130 (2) Version A</dc:title>
  <dcterms:created xsi:type="dcterms:W3CDTF">2022-01-15T03:30:26Z</dcterms:created>
  <dcterms:modified xsi:type="dcterms:W3CDTF">2022-01-15T03:30:26Z</dcterms:modified>
</cp:coreProperties>
</file>