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26/130 (2) Version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</w:tbl>
    <w:p>
      <w:pPr>
        <w:pStyle w:val="WordBankSmall"/>
      </w:pPr>
      <w:r>
        <w:t xml:space="preserve">   위험하다    </w:t>
      </w:r>
      <w:r>
        <w:t xml:space="preserve">   똑같다    </w:t>
      </w:r>
      <w:r>
        <w:t xml:space="preserve">   틀리다    </w:t>
      </w:r>
      <w:r>
        <w:t xml:space="preserve">   어렵다    </w:t>
      </w:r>
      <w:r>
        <w:t xml:space="preserve">   간단하다    </w:t>
      </w:r>
      <w:r>
        <w:t xml:space="preserve">   쉽다    </w:t>
      </w:r>
      <w:r>
        <w:t xml:space="preserve">   초대하다    </w:t>
      </w:r>
      <w:r>
        <w:t xml:space="preserve">   찾아오다    </w:t>
      </w:r>
      <w:r>
        <w:t xml:space="preserve">   찾아가다    </w:t>
      </w:r>
      <w:r>
        <w:t xml:space="preserve">   찾다    </w:t>
      </w:r>
      <w:r>
        <w:t xml:space="preserve">   관광하다    </w:t>
      </w:r>
      <w:r>
        <w:t xml:space="preserve">   이해하다    </w:t>
      </w:r>
      <w:r>
        <w:t xml:space="preserve">   질문하다    </w:t>
      </w:r>
      <w:r>
        <w:t xml:space="preserve">   출근하다    </w:t>
      </w:r>
      <w:r>
        <w:t xml:space="preserve">   촬영하다    </w:t>
      </w:r>
      <w:r>
        <w:t xml:space="preserve">   움직이다    </w:t>
      </w:r>
      <w:r>
        <w:t xml:space="preserve">   굽다    </w:t>
      </w:r>
      <w:r>
        <w:t xml:space="preserve">   그리다    </w:t>
      </w:r>
      <w:r>
        <w:t xml:space="preserve">   바라다    </w:t>
      </w:r>
      <w:r>
        <w:t xml:space="preserve">   꾸다    </w:t>
      </w:r>
      <w:r>
        <w:t xml:space="preserve">   지내다    </w:t>
      </w:r>
      <w:r>
        <w:t xml:space="preserve">   부르다    </w:t>
      </w:r>
      <w:r>
        <w:t xml:space="preserve">   밝다    </w:t>
      </w:r>
      <w:r>
        <w:t xml:space="preserve">   즐기다    </w:t>
      </w:r>
      <w:r>
        <w:t xml:space="preserve">   즐겁다    </w:t>
      </w:r>
      <w:r>
        <w:t xml:space="preserve">   즐거워하다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(2) Version B</dc:title>
  <dcterms:created xsi:type="dcterms:W3CDTF">2022-01-15T03:30:21Z</dcterms:created>
  <dcterms:modified xsi:type="dcterms:W3CDTF">2022-01-15T03:30:21Z</dcterms:modified>
</cp:coreProperties>
</file>