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26/130 (2) Version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</w:tbl>
    <w:p>
      <w:pPr>
        <w:pStyle w:val="WordBankSmall"/>
      </w:pPr>
      <w:r>
        <w:t xml:space="preserve">   이렇다    </w:t>
      </w:r>
      <w:r>
        <w:t xml:space="preserve">   위하다    </w:t>
      </w:r>
      <w:r>
        <w:t xml:space="preserve">   원하다    </w:t>
      </w:r>
      <w:r>
        <w:t xml:space="preserve">   도와주다    </w:t>
      </w:r>
      <w:r>
        <w:t xml:space="preserve">   돕다    </w:t>
      </w:r>
      <w:r>
        <w:t xml:space="preserve">   피우다    </w:t>
      </w:r>
      <w:r>
        <w:t xml:space="preserve">   피다    </w:t>
      </w:r>
      <w:r>
        <w:t xml:space="preserve">   이용하다    </w:t>
      </w:r>
      <w:r>
        <w:t xml:space="preserve">   사용하다    </w:t>
      </w:r>
      <w:r>
        <w:t xml:space="preserve">   다치다    </w:t>
      </w:r>
      <w:r>
        <w:t xml:space="preserve">   붙이다    </w:t>
      </w:r>
      <w:r>
        <w:t xml:space="preserve">   타다    </w:t>
      </w:r>
      <w:r>
        <w:t xml:space="preserve">   걸다    </w:t>
      </w:r>
      <w:r>
        <w:t xml:space="preserve">   틀다    </w:t>
      </w:r>
      <w:r>
        <w:t xml:space="preserve">   켜다    </w:t>
      </w:r>
      <w:r>
        <w:t xml:space="preserve">   급하다    </w:t>
      </w:r>
      <w:r>
        <w:t xml:space="preserve">   누르다    </w:t>
      </w:r>
      <w:r>
        <w:t xml:space="preserve">   떨어지다    </w:t>
      </w:r>
      <w:r>
        <w:t xml:space="preserve">   지나다    </w:t>
      </w:r>
      <w:r>
        <w:t xml:space="preserve">   확인하다    </w:t>
      </w:r>
      <w:r>
        <w:t xml:space="preserve">   중요하다    </w:t>
      </w:r>
      <w:r>
        <w:t xml:space="preserve">   조용하다    </w:t>
      </w:r>
      <w:r>
        <w:t xml:space="preserve">   구하다    </w:t>
      </w:r>
      <w:r>
        <w:t xml:space="preserve">   짓다    </w:t>
      </w:r>
      <w:r>
        <w:t xml:space="preserve">   정하다    </w:t>
      </w:r>
      <w:r>
        <w:t xml:space="preserve">   그치다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26/130 (2) Version C</dc:title>
  <dcterms:created xsi:type="dcterms:W3CDTF">2022-01-15T03:30:33Z</dcterms:created>
  <dcterms:modified xsi:type="dcterms:W3CDTF">2022-01-15T03:30:33Z</dcterms:modified>
</cp:coreProperties>
</file>