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26/130 (2) Version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</w:tbl>
    <w:p>
      <w:pPr>
        <w:pStyle w:val="WordBankSmall"/>
      </w:pPr>
      <w:r>
        <w:t xml:space="preserve">   짧다    </w:t>
      </w:r>
      <w:r>
        <w:t xml:space="preserve">   크다    </w:t>
      </w:r>
      <w:r>
        <w:t xml:space="preserve">   작다    </w:t>
      </w:r>
      <w:r>
        <w:t xml:space="preserve">   내다    </w:t>
      </w:r>
      <w:r>
        <w:t xml:space="preserve">   올려놓다    </w:t>
      </w:r>
      <w:r>
        <w:t xml:space="preserve">   시다    </w:t>
      </w:r>
      <w:r>
        <w:t xml:space="preserve">   달다    </w:t>
      </w:r>
      <w:r>
        <w:t xml:space="preserve">   맵다    </w:t>
      </w:r>
      <w:r>
        <w:t xml:space="preserve">   청소하다    </w:t>
      </w:r>
      <w:r>
        <w:t xml:space="preserve">   맑다    </w:t>
      </w:r>
      <w:r>
        <w:t xml:space="preserve">   따르다    </w:t>
      </w:r>
      <w:r>
        <w:t xml:space="preserve">   따라오다    </w:t>
      </w:r>
      <w:r>
        <w:t xml:space="preserve">   따라가다    </w:t>
      </w:r>
      <w:r>
        <w:t xml:space="preserve">   일어나다    </w:t>
      </w:r>
      <w:r>
        <w:t xml:space="preserve">   감다    </w:t>
      </w:r>
      <w:r>
        <w:t xml:space="preserve">   뜨다    </w:t>
      </w:r>
      <w:r>
        <w:t xml:space="preserve">   가깝다    </w:t>
      </w:r>
      <w:r>
        <w:t xml:space="preserve">   닫다    </w:t>
      </w:r>
      <w:r>
        <w:t xml:space="preserve">   닫히다    </w:t>
      </w:r>
      <w:r>
        <w:t xml:space="preserve">   열다    </w:t>
      </w:r>
      <w:r>
        <w:t xml:space="preserve">   기다리다    </w:t>
      </w:r>
      <w:r>
        <w:t xml:space="preserve">   받다    </w:t>
      </w:r>
      <w:r>
        <w:t xml:space="preserve">   나누다    </w:t>
      </w:r>
      <w:r>
        <w:t xml:space="preserve">   지키다    </w:t>
      </w:r>
      <w:r>
        <w:t xml:space="preserve">   메다    </w:t>
      </w:r>
      <w:r>
        <w:t xml:space="preserve">   눕다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26/130 (2) Version D</dc:title>
  <dcterms:created xsi:type="dcterms:W3CDTF">2022-01-15T03:30:38Z</dcterms:created>
  <dcterms:modified xsi:type="dcterms:W3CDTF">2022-01-15T03:30:38Z</dcterms:modified>
</cp:coreProperties>
</file>