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26/130 Version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없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추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남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내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없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있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남</w:t>
            </w:r>
          </w:p>
        </w:tc>
      </w:tr>
    </w:tbl>
    <w:p>
      <w:pPr>
        <w:pStyle w:val="WordBankSmall"/>
      </w:pPr>
      <w:r>
        <w:t xml:space="preserve">   춤추다    </w:t>
      </w:r>
      <w:r>
        <w:t xml:space="preserve">   축하하다    </w:t>
      </w:r>
      <w:r>
        <w:t xml:space="preserve">   노래하다    </w:t>
      </w:r>
      <w:r>
        <w:t xml:space="preserve">   추다    </w:t>
      </w:r>
      <w:r>
        <w:t xml:space="preserve">   걸어오다    </w:t>
      </w:r>
      <w:r>
        <w:t xml:space="preserve">   걸어가다    </w:t>
      </w:r>
      <w:r>
        <w:t xml:space="preserve">   걷다    </w:t>
      </w:r>
      <w:r>
        <w:t xml:space="preserve">   보내다    </w:t>
      </w:r>
      <w:r>
        <w:t xml:space="preserve">   주문하다    </w:t>
      </w:r>
      <w:r>
        <w:t xml:space="preserve">   빌리다    </w:t>
      </w:r>
      <w:r>
        <w:t xml:space="preserve">   주다    </w:t>
      </w:r>
      <w:r>
        <w:t xml:space="preserve">   드리다    </w:t>
      </w:r>
      <w:r>
        <w:t xml:space="preserve">   팔다    </w:t>
      </w:r>
      <w:r>
        <w:t xml:space="preserve">   사다    </w:t>
      </w:r>
      <w:r>
        <w:t xml:space="preserve">   떠나다    </w:t>
      </w:r>
      <w:r>
        <w:t xml:space="preserve">   도착하다    </w:t>
      </w:r>
      <w:r>
        <w:t xml:space="preserve">   남기다    </w:t>
      </w:r>
      <w:r>
        <w:t xml:space="preserve">   나오다    </w:t>
      </w:r>
      <w:r>
        <w:t xml:space="preserve">   나가다    </w:t>
      </w:r>
      <w:r>
        <w:t xml:space="preserve">   오다    </w:t>
      </w:r>
      <w:r>
        <w:t xml:space="preserve">   가다    </w:t>
      </w:r>
      <w:r>
        <w:t xml:space="preserve">   갖다    </w:t>
      </w:r>
      <w:r>
        <w:t xml:space="preserve">   가지다    </w:t>
      </w:r>
      <w:r>
        <w:t xml:space="preserve">   되다    </w:t>
      </w:r>
      <w:r>
        <w:t xml:space="preserve">   없다    </w:t>
      </w:r>
      <w:r>
        <w:t xml:space="preserve">   있다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26/130 Version A</dc:title>
  <dcterms:created xsi:type="dcterms:W3CDTF">2022-01-15T03:29:47Z</dcterms:created>
  <dcterms:modified xsi:type="dcterms:W3CDTF">2022-01-15T03:29:47Z</dcterms:modified>
</cp:coreProperties>
</file>