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26/130 Version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</w:tbl>
    <w:p>
      <w:pPr>
        <w:pStyle w:val="WordBankSmall"/>
      </w:pPr>
      <w:r>
        <w:t xml:space="preserve">   잘하다    </w:t>
      </w:r>
      <w:r>
        <w:t xml:space="preserve">   시키다    </w:t>
      </w:r>
      <w:r>
        <w:t xml:space="preserve">   만들다    </w:t>
      </w:r>
      <w:r>
        <w:t xml:space="preserve">   하다    </w:t>
      </w:r>
      <w:r>
        <w:t xml:space="preserve">   못하다    </w:t>
      </w:r>
      <w:r>
        <w:t xml:space="preserve">   배우다    </w:t>
      </w:r>
      <w:r>
        <w:t xml:space="preserve">   잊다    </w:t>
      </w:r>
      <w:r>
        <w:t xml:space="preserve">   기억하다    </w:t>
      </w:r>
      <w:r>
        <w:t xml:space="preserve">   가르치다    </w:t>
      </w:r>
      <w:r>
        <w:t xml:space="preserve">   읽다    </w:t>
      </w:r>
      <w:r>
        <w:t xml:space="preserve">   공부하다    </w:t>
      </w:r>
      <w:r>
        <w:t xml:space="preserve">   알다    </w:t>
      </w:r>
      <w:r>
        <w:t xml:space="preserve">   모르다    </w:t>
      </w:r>
      <w:r>
        <w:t xml:space="preserve">   피곤하다    </w:t>
      </w:r>
      <w:r>
        <w:t xml:space="preserve">   쉬다    </w:t>
      </w:r>
      <w:r>
        <w:t xml:space="preserve">   잠자다    </w:t>
      </w:r>
      <w:r>
        <w:t xml:space="preserve">   주무시다    </w:t>
      </w:r>
      <w:r>
        <w:t xml:space="preserve">   말씀하다    </w:t>
      </w:r>
      <w:r>
        <w:t xml:space="preserve">   말하다    </w:t>
      </w:r>
      <w:r>
        <w:t xml:space="preserve">   전하다    </w:t>
      </w:r>
      <w:r>
        <w:t xml:space="preserve">   물어보다    </w:t>
      </w:r>
      <w:r>
        <w:t xml:space="preserve">   묻다    </w:t>
      </w:r>
      <w:r>
        <w:t xml:space="preserve">   부탁하다    </w:t>
      </w:r>
      <w:r>
        <w:t xml:space="preserve">   반갑다    </w:t>
      </w:r>
      <w:r>
        <w:t xml:space="preserve">   뵙다    </w:t>
      </w:r>
      <w:r>
        <w:t xml:space="preserve">   만나다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Version B</dc:title>
  <dcterms:created xsi:type="dcterms:W3CDTF">2022-01-15T03:29:52Z</dcterms:created>
  <dcterms:modified xsi:type="dcterms:W3CDTF">2022-01-15T03:29:52Z</dcterms:modified>
</cp:coreProperties>
</file>