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Version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웃다    </w:t>
      </w:r>
      <w:r>
        <w:t xml:space="preserve">   울다    </w:t>
      </w:r>
      <w:r>
        <w:t xml:space="preserve">   느끼다    </w:t>
      </w:r>
      <w:r>
        <w:t xml:space="preserve">   재미없다    </w:t>
      </w:r>
      <w:r>
        <w:t xml:space="preserve">   맛없다    </w:t>
      </w:r>
      <w:r>
        <w:t xml:space="preserve">   맛있다    </w:t>
      </w:r>
      <w:r>
        <w:t xml:space="preserve">   재미있다    </w:t>
      </w:r>
      <w:r>
        <w:t xml:space="preserve">   오르다    </w:t>
      </w:r>
      <w:r>
        <w:t xml:space="preserve">   서다    </w:t>
      </w:r>
      <w:r>
        <w:t xml:space="preserve">   앉다    </w:t>
      </w:r>
      <w:r>
        <w:t xml:space="preserve">   일어서다    </w:t>
      </w:r>
      <w:r>
        <w:t xml:space="preserve">   많다    </w:t>
      </w:r>
      <w:r>
        <w:t xml:space="preserve">   비슷하다    </w:t>
      </w:r>
      <w:r>
        <w:t xml:space="preserve">   다르다    </w:t>
      </w:r>
      <w:r>
        <w:t xml:space="preserve">   같다    </w:t>
      </w:r>
      <w:r>
        <w:t xml:space="preserve">   주차하다    </w:t>
      </w:r>
      <w:r>
        <w:t xml:space="preserve">   운전하다    </w:t>
      </w:r>
      <w:r>
        <w:t xml:space="preserve">   시작되다    </w:t>
      </w:r>
      <w:r>
        <w:t xml:space="preserve">   끄다    </w:t>
      </w:r>
      <w:r>
        <w:t xml:space="preserve">   시작하다    </w:t>
      </w:r>
      <w:r>
        <w:t xml:space="preserve">   선택하다    </w:t>
      </w:r>
      <w:r>
        <w:t xml:space="preserve">   고르다    </w:t>
      </w:r>
      <w:r>
        <w:t xml:space="preserve">   결정하다    </w:t>
      </w:r>
      <w:r>
        <w:t xml:space="preserve">   입다    </w:t>
      </w:r>
      <w:r>
        <w:t xml:space="preserve">   싸다    </w:t>
      </w:r>
      <w:r>
        <w:t xml:space="preserve">   비싸다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Version C</dc:title>
  <dcterms:created xsi:type="dcterms:W3CDTF">2022-01-15T03:29:58Z</dcterms:created>
  <dcterms:modified xsi:type="dcterms:W3CDTF">2022-01-15T03:29:58Z</dcterms:modified>
</cp:coreProperties>
</file>