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26/130 Version 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싶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수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만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지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</w:tr>
    </w:tbl>
    <w:p>
      <w:pPr>
        <w:pStyle w:val="WordBankSmall"/>
      </w:pPr>
      <w:r>
        <w:t xml:space="preserve">   뛰다    </w:t>
      </w:r>
      <w:r>
        <w:t xml:space="preserve">   달리다    </w:t>
      </w:r>
      <w:r>
        <w:t xml:space="preserve">   세수하다    </w:t>
      </w:r>
      <w:r>
        <w:t xml:space="preserve">   고치다    </w:t>
      </w:r>
      <w:r>
        <w:t xml:space="preserve">   가져오다    </w:t>
      </w:r>
      <w:r>
        <w:t xml:space="preserve">   잡다    </w:t>
      </w:r>
      <w:r>
        <w:t xml:space="preserve">   넘어지다    </w:t>
      </w:r>
      <w:r>
        <w:t xml:space="preserve">   싸우다    </w:t>
      </w:r>
      <w:r>
        <w:t xml:space="preserve">   만지다    </w:t>
      </w:r>
      <w:r>
        <w:t xml:space="preserve">   쓰다    </w:t>
      </w:r>
      <w:r>
        <w:t xml:space="preserve">   사인하다    </w:t>
      </w:r>
      <w:r>
        <w:t xml:space="preserve">   준비하다    </w:t>
      </w:r>
      <w:r>
        <w:t xml:space="preserve">   설명하다    </w:t>
      </w:r>
      <w:r>
        <w:t xml:space="preserve">   인사하다    </w:t>
      </w:r>
      <w:r>
        <w:t xml:space="preserve">   죽다    </w:t>
      </w:r>
      <w:r>
        <w:t xml:space="preserve">   살다    </w:t>
      </w:r>
      <w:r>
        <w:t xml:space="preserve">   사랑하다    </w:t>
      </w:r>
      <w:r>
        <w:t xml:space="preserve">   고맙다    </w:t>
      </w:r>
      <w:r>
        <w:t xml:space="preserve">   일하다    </w:t>
      </w:r>
      <w:r>
        <w:t xml:space="preserve">   먹다    </w:t>
      </w:r>
      <w:r>
        <w:t xml:space="preserve">   마시다    </w:t>
      </w:r>
      <w:r>
        <w:t xml:space="preserve">   놀다    </w:t>
      </w:r>
      <w:r>
        <w:t xml:space="preserve">   보다    </w:t>
      </w:r>
      <w:r>
        <w:t xml:space="preserve">   듣다    </w:t>
      </w:r>
      <w:r>
        <w:t xml:space="preserve">   필요하다    </w:t>
      </w:r>
      <w:r>
        <w:t xml:space="preserve">   싶다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26/130 Version D</dc:title>
  <dcterms:created xsi:type="dcterms:W3CDTF">2022-01-15T03:30:04Z</dcterms:created>
  <dcterms:modified xsi:type="dcterms:W3CDTF">2022-01-15T03:30:04Z</dcterms:modified>
</cp:coreProperties>
</file>