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26/130 Version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끝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슬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끝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내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괜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다</w:t>
            </w:r>
          </w:p>
        </w:tc>
      </w:tr>
    </w:tbl>
    <w:p>
      <w:pPr>
        <w:pStyle w:val="WordBankSmall"/>
      </w:pPr>
      <w:r>
        <w:t xml:space="preserve">   곱다    </w:t>
      </w:r>
      <w:r>
        <w:t xml:space="preserve">   예쁘다    </w:t>
      </w:r>
      <w:r>
        <w:t xml:space="preserve">   멋있다    </w:t>
      </w:r>
      <w:r>
        <w:t xml:space="preserve">   시원하다    </w:t>
      </w:r>
      <w:r>
        <w:t xml:space="preserve">   아프다    </w:t>
      </w:r>
      <w:r>
        <w:t xml:space="preserve">   고프다    </w:t>
      </w:r>
      <w:r>
        <w:t xml:space="preserve">   배고프다    </w:t>
      </w:r>
      <w:r>
        <w:t xml:space="preserve">   배부르다    </w:t>
      </w:r>
      <w:r>
        <w:t xml:space="preserve">   귀엽다    </w:t>
      </w:r>
      <w:r>
        <w:t xml:space="preserve">   죄송하다    </w:t>
      </w:r>
      <w:r>
        <w:t xml:space="preserve">   미안하다    </w:t>
      </w:r>
      <w:r>
        <w:t xml:space="preserve">   걱정하다    </w:t>
      </w:r>
      <w:r>
        <w:t xml:space="preserve">   끝내다    </w:t>
      </w:r>
      <w:r>
        <w:t xml:space="preserve">   끝나다    </w:t>
      </w:r>
      <w:r>
        <w:t xml:space="preserve">   바쁘다    </w:t>
      </w:r>
      <w:r>
        <w:t xml:space="preserve">   화나다    </w:t>
      </w:r>
      <w:r>
        <w:t xml:space="preserve">   슬프다    </w:t>
      </w:r>
      <w:r>
        <w:t xml:space="preserve">   행복하다    </w:t>
      </w:r>
      <w:r>
        <w:t xml:space="preserve">   기쁘다    </w:t>
      </w:r>
      <w:r>
        <w:t xml:space="preserve">   싫어하다    </w:t>
      </w:r>
      <w:r>
        <w:t xml:space="preserve">   싫다    </w:t>
      </w:r>
      <w:r>
        <w:t xml:space="preserve">   좋아하다    </w:t>
      </w:r>
      <w:r>
        <w:t xml:space="preserve">   맞다    </w:t>
      </w:r>
      <w:r>
        <w:t xml:space="preserve">   나쁘다    </w:t>
      </w:r>
      <w:r>
        <w:t xml:space="preserve">   괜찮다    </w:t>
      </w:r>
      <w:r>
        <w:t xml:space="preserve">   좋다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26/130 Version E</dc:title>
  <dcterms:created xsi:type="dcterms:W3CDTF">2022-01-15T03:30:15Z</dcterms:created>
  <dcterms:modified xsi:type="dcterms:W3CDTF">2022-01-15T03:30:15Z</dcterms:modified>
</cp:coreProperties>
</file>