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26-50 of the Most Common SAT Words</w:t>
      </w:r>
    </w:p>
    <w:p>
      <w:pPr>
        <w:pStyle w:val="Questions"/>
      </w:pPr>
      <w:r>
        <w:t xml:space="preserve">1. ACOITLDONNI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OMTNSRIOCF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NCNVECEGERO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ERIOEULTEDS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UODAMEEGG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SGSREIDNIO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NDGTILIE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SIDRDCTIE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ISADNID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ITRDENVGE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PYAHMTE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MELETUA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RVNGEINEAT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EEHPEARML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NACEESVTNE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EARPYELXM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XGUITENATEN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OILDFR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EFRARCABNEO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FOEUDIRTT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OTIFURUTOS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SOETRF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RGHTFAU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UGLAFR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CHEANEKYD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26-50 of the Most Common SAT Words</dc:title>
  <dcterms:created xsi:type="dcterms:W3CDTF">2021-10-11T00:08:43Z</dcterms:created>
  <dcterms:modified xsi:type="dcterms:W3CDTF">2021-10-11T00:08:43Z</dcterms:modified>
</cp:coreProperties>
</file>