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2.6 Australia's Biomes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Australia    </w:t>
      </w:r>
      <w:r>
        <w:t xml:space="preserve">   Biomes    </w:t>
      </w:r>
      <w:r>
        <w:t xml:space="preserve">   Bush    </w:t>
      </w:r>
      <w:r>
        <w:t xml:space="preserve">   Cacti    </w:t>
      </w:r>
      <w:r>
        <w:t xml:space="preserve">   Deserts    </w:t>
      </w:r>
      <w:r>
        <w:t xml:space="preserve">   Farmland    </w:t>
      </w:r>
      <w:r>
        <w:t xml:space="preserve">   Forest    </w:t>
      </w:r>
      <w:r>
        <w:t xml:space="preserve">   Grassland    </w:t>
      </w:r>
      <w:r>
        <w:t xml:space="preserve">   GreatBarrierReef    </w:t>
      </w:r>
      <w:r>
        <w:t xml:space="preserve">   Greatsandy    </w:t>
      </w:r>
      <w:r>
        <w:t xml:space="preserve">   Mountains    </w:t>
      </w:r>
      <w:r>
        <w:t xml:space="preserve">   Ocean    </w:t>
      </w:r>
      <w:r>
        <w:t xml:space="preserve">   Oceania    </w:t>
      </w:r>
      <w:r>
        <w:t xml:space="preserve">   Rainforest    </w:t>
      </w:r>
      <w:r>
        <w:t xml:space="preserve">   Sand    </w:t>
      </w:r>
      <w:r>
        <w:t xml:space="preserve">   Shrubbery    </w:t>
      </w:r>
      <w:r>
        <w:t xml:space="preserve">   Simpson    </w:t>
      </w:r>
      <w:r>
        <w:t xml:space="preserve">   Tropic    </w:t>
      </w:r>
      <w:r>
        <w:t xml:space="preserve">   Uluru    </w:t>
      </w:r>
      <w:r>
        <w:t xml:space="preserve">   Victoria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2.6 Australia's Biomes</dc:title>
  <dcterms:created xsi:type="dcterms:W3CDTF">2021-10-11T00:04:24Z</dcterms:created>
  <dcterms:modified xsi:type="dcterms:W3CDTF">2021-10-11T00:04:24Z</dcterms:modified>
</cp:coreProperties>
</file>