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 storey tree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tree    </w:t>
      </w:r>
      <w:r>
        <w:t xml:space="preserve">   mr big nose    </w:t>
      </w:r>
      <w:r>
        <w:t xml:space="preserve">   under pants    </w:t>
      </w:r>
      <w:r>
        <w:t xml:space="preserve">   shark    </w:t>
      </w:r>
      <w:r>
        <w:t xml:space="preserve">   captain woodenhead    </w:t>
      </w:r>
      <w:r>
        <w:t xml:space="preserve">   ice cream    </w:t>
      </w:r>
      <w:r>
        <w:t xml:space="preserve">   silky    </w:t>
      </w:r>
      <w:r>
        <w:t xml:space="preserve">   andy    </w:t>
      </w:r>
      <w:r>
        <w:t xml:space="preserve">   terry    </w:t>
      </w:r>
      <w:r>
        <w:t xml:space="preserve">   jill    </w:t>
      </w:r>
      <w:r>
        <w:t xml:space="preserve">   tree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storey tree house</dc:title>
  <dcterms:created xsi:type="dcterms:W3CDTF">2021-10-11T00:07:51Z</dcterms:created>
  <dcterms:modified xsi:type="dcterms:W3CDTF">2021-10-11T00:07:51Z</dcterms:modified>
</cp:coreProperties>
</file>