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26 to 50 SAT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conformist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contingent upon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convergence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restraint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delelterious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make it not as bad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demagogue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dedicated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diligent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outstanding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discredit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rousing leader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disdain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someone who follows 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divergent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feeling for someone else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empathy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coming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emulate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following someone's example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enervating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tiring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ephemeral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regard with scorn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exemplary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lucky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extenuating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straying from the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harmful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forbearance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thrifty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fortitude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ornate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fortuitous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evanescent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dishonor someone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fraught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filled with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frugal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moving apart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hackneyed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cliched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to 50 SAT Words</dc:title>
  <dcterms:created xsi:type="dcterms:W3CDTF">2021-10-11T00:08:41Z</dcterms:created>
  <dcterms:modified xsi:type="dcterms:W3CDTF">2021-10-11T00:08:41Z</dcterms:modified>
</cp:coreProperties>
</file>