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27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 cruel &amp; unusual punishment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powers reserved to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due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jury if suit is more than $20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speedy and public 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search and seizure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right to bear arms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protects individual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RAPPS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prohibits quartering troops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Amendments</dc:title>
  <dcterms:created xsi:type="dcterms:W3CDTF">2021-10-11T00:08:45Z</dcterms:created>
  <dcterms:modified xsi:type="dcterms:W3CDTF">2021-10-11T00:08:45Z</dcterms:modified>
</cp:coreProperties>
</file>