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27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election of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Powers granted to states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to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18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denial of constitutional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excessive bails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Cannot be searched without warrant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D.C are granted 3 electoral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Repeals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Freedom of speech, assembly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Citizenship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vote regardless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 and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limits on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 collects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Procedures after presidents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poll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cannot sue a citizen in another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Shortened period of time between federal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Double jeopardy is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Members salaries cant be collected until after federal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Bans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Vote for president and VP on same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quartering of troops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amendments</dc:title>
  <dcterms:created xsi:type="dcterms:W3CDTF">2021-10-11T00:08:12Z</dcterms:created>
  <dcterms:modified xsi:type="dcterms:W3CDTF">2021-10-11T00:08:12Z</dcterms:modified>
</cp:coreProperties>
</file>