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27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____ gives us rights in civil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amendment can you find info about Presidential elections?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two gives us the right to bear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information on voting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seventeen is about ____________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amendment gives us fair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amendment says the president only has two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Amendment twenty-three talks about Washington D.C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Amendment sixteen is about income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Amendment ______ gives states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Amendment eighteen is prohibition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amendment gets rid of the prohibition of liquor.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Amendment three prevents the quartering of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Amendment twenty-four is the ______ of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must be how old to vote, stated by amendment twenty-six?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four is against unreasonable_____?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nine is rights _______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_________ is about Congressional pay raises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find information on civil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______ ensures that if anything happens to the president the vice president will take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amendment gives us the right to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thirteen ended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amendment give us information about terms in the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five gives us what in criminal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____ punishment in amendment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Amendment eleven is about ________against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Amendment nineteen allows who to vote?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amendments</dc:title>
  <dcterms:created xsi:type="dcterms:W3CDTF">2021-10-11T00:08:32Z</dcterms:created>
  <dcterms:modified xsi:type="dcterms:W3CDTF">2021-10-11T00:08:32Z</dcterms:modified>
</cp:coreProperties>
</file>