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27th June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demoralize    </w:t>
      </w:r>
      <w:r>
        <w:t xml:space="preserve">   demented    </w:t>
      </w:r>
      <w:r>
        <w:t xml:space="preserve">   demeanour    </w:t>
      </w:r>
      <w:r>
        <w:t xml:space="preserve">   demolition    </w:t>
      </w:r>
      <w:r>
        <w:t xml:space="preserve">   demurely    </w:t>
      </w:r>
      <w:r>
        <w:t xml:space="preserve">   demarcate    </w:t>
      </w:r>
      <w:r>
        <w:t xml:space="preserve">   democratic    </w:t>
      </w:r>
      <w:r>
        <w:t xml:space="preserve">   demonstrate    </w:t>
      </w:r>
      <w:r>
        <w:t xml:space="preserve">   demonstrative    </w:t>
      </w:r>
      <w:r>
        <w:t xml:space="preserve">   demolish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27th June SPELLING WORD SEARCH</dc:title>
  <dcterms:created xsi:type="dcterms:W3CDTF">2021-10-11T00:07:53Z</dcterms:created>
  <dcterms:modified xsi:type="dcterms:W3CDTF">2021-10-11T00:07:53Z</dcterms:modified>
</cp:coreProperties>
</file>