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ԷՐԵԲՈՒՆԻ-ԵՐԵՎԱՆ 2800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Ռադիոկայան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Հին ձեռագրերի ու փաստաթղթերի պահպանման կենտրոն, գրադարան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Հյուրանոց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Երեւանում գտնվող այգի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Լիճ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Երեւանի զինանշանի հեղինակը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Հրատարակչություն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Ո՞վ է Երեւանի գլխավոր ճարտարապետը: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Ո՞ւմ հուշարձանը տեղադրվեց Երեւանում 2016 թվականին: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Վարչական շրջան Երեւանում՝ Մալաթիա-...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Մեծանուն ֆրանսահայ երգչի անունով հրապարակ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Կենտրոնական հրապարակ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Եկեղեցի Երեւանում` Սուրբ...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Կինոթատրոն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Երեւանի օրհներգի երաժշտության հեղինակը՝ Էդգար...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Երեւանում գտնվող լիճ, որ կոչվում է թռչունի անունով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Սասունցի Դավիթ արձանի քանդակագործը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Ալեքսանդր Սպենդիարյանի անվան         ...        և բալետի ազգային ակադեմիական թատրոն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Հայ նկարիչ, ում անունով է կոչվում Երեւանի նկարչական ուսումնարանը: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Բարձրագույն ուսումնական հաստատություն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Ո՞ր գույնով է նկարագրվում Երեւանը: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Հայոց ցեղասպանության զոհերի հուշահամալիր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Պողոտա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Երեւանի քաղաքապետը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Կամուրջ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Ճարտարապետական  համալիր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Երեւանի օրհներգի խոսքերի հեղինակը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Երեւանի զինանշանի վրա պատկերված կենդանի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Գործարան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Երեւանի տարածքով հոսող գետ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Փողոց Երեւանում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Երեւանում գտնվող հայ երգահանի արձան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Երեւանի ծննդյան անունը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Թագավոր, ով հիմնադրեց Երեւանը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Երեւանը ո՞ր հնագույն քաղաքից է 29 տարի մեծ: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ԷՐԵԲՈՒՆԻ-ԵՐԵՎԱՆ 2800</dc:title>
  <dcterms:created xsi:type="dcterms:W3CDTF">2021-10-11T22:45:37Z</dcterms:created>
  <dcterms:modified xsi:type="dcterms:W3CDTF">2021-10-11T22:45:37Z</dcterms:modified>
</cp:coreProperties>
</file>