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28 Fundamental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Great Controversy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Experience of Salvation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Sabbath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Death and Resurrection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Growing in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Unity Body of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Marriage and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Holy Scriptures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Baptism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Nature of Humanity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Remnant and its 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Life of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Law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Gift of Prophecy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Stewardship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Spiritual Gifts Ministries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Creation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Lord Supper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Christian Behavior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Christs Heavenly Sanctuary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2nd Coming of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Fundamental Beliefs</dc:title>
  <dcterms:created xsi:type="dcterms:W3CDTF">2021-10-11T00:08:31Z</dcterms:created>
  <dcterms:modified xsi:type="dcterms:W3CDTF">2021-10-11T00:08:31Z</dcterms:modified>
</cp:coreProperties>
</file>