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292 Air Cadet Squadron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Diefenbaker, a Canadian Prime Minister, cancelled the production of this famous all-Canadian fighter jet, which had been designed for the Royal Canadian Air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was through the efforts of this mother of 7, commonly mistaken for her association to a well-known chocolate company, than an American invasion force was repelled at the Battle of Beaver Dams.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well-known country music Legend, this Nova Scotia native was the first ever person appointed as the Colonel Commandant of the Royal Canadian Air Cadets.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Losing the status as the First Capital of Nova Scotia in 1749, this town is also well-known for being the birthplace of Canadian Freemasonry, and having elected the first female black Mayor in Canada (Ms Daurene Lewis)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bloodiest battle of the war of 1812 took place in Lundy’s Lane near these famous Canadian waterfalls.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Year in which the very first Royal Canadian Air Cadet Squadrons were formed.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Built in 1931, this field was Halifax’s first civic Airport, and was located close to the city’s North West Arm. Chebucto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1814, in retaliation for American attacks along the shores of Lake Erie, British forces and Canadian militias burned down this famous US Presidential residence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Canadian was not only an ice hockey legend and a Mason, but also the founder of the largest doughnut chain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lake is considered Nova Scotia’s largest among the 3000 lakes in the province.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292 Air Cadet Squadron Crossword</dc:title>
  <dcterms:created xsi:type="dcterms:W3CDTF">2021-10-10T23:42:50Z</dcterms:created>
  <dcterms:modified xsi:type="dcterms:W3CDTF">2021-10-10T23:42:50Z</dcterms:modified>
</cp:coreProperties>
</file>