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2A Homeroom 2018-2019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Alexa    </w:t>
      </w:r>
      <w:r>
        <w:t xml:space="preserve">   Araya    </w:t>
      </w:r>
      <w:r>
        <w:t xml:space="preserve">   Bailey    </w:t>
      </w:r>
      <w:r>
        <w:t xml:space="preserve">   Chayton    </w:t>
      </w:r>
      <w:r>
        <w:t xml:space="preserve">   Collin    </w:t>
      </w:r>
      <w:r>
        <w:t xml:space="preserve">   Cooper    </w:t>
      </w:r>
      <w:r>
        <w:t xml:space="preserve">   Dominick    </w:t>
      </w:r>
      <w:r>
        <w:t xml:space="preserve">   Ella    </w:t>
      </w:r>
      <w:r>
        <w:t xml:space="preserve">   Emma    </w:t>
      </w:r>
      <w:r>
        <w:t xml:space="preserve">   Eva    </w:t>
      </w:r>
      <w:r>
        <w:t xml:space="preserve">   George    </w:t>
      </w:r>
      <w:r>
        <w:t xml:space="preserve">   Hudson    </w:t>
      </w:r>
      <w:r>
        <w:t xml:space="preserve">   Logan    </w:t>
      </w:r>
      <w:r>
        <w:t xml:space="preserve">   Maddie    </w:t>
      </w:r>
      <w:r>
        <w:t xml:space="preserve">   Maurice    </w:t>
      </w:r>
      <w:r>
        <w:t xml:space="preserve">   MissK    </w:t>
      </w:r>
      <w:r>
        <w:t xml:space="preserve">   MrsFernandes    </w:t>
      </w:r>
      <w:r>
        <w:t xml:space="preserve">   Sasha    </w:t>
      </w:r>
      <w:r>
        <w:t xml:space="preserve">   Scarlett    </w:t>
      </w:r>
      <w:r>
        <w:t xml:space="preserve">   Sloan    </w:t>
      </w:r>
      <w:r>
        <w:t xml:space="preserve">   Valentina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2A Homeroom 2018-2019</dc:title>
  <dcterms:created xsi:type="dcterms:W3CDTF">2021-10-11T00:08:57Z</dcterms:created>
  <dcterms:modified xsi:type="dcterms:W3CDTF">2021-10-11T00:08:57Z</dcterms:modified>
</cp:coreProperties>
</file>