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2-A   LES VERBES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help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like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introduce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go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do/make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swim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2-A   LES VERBES</dc:title>
  <dcterms:created xsi:type="dcterms:W3CDTF">2021-10-11T00:05:06Z</dcterms:created>
  <dcterms:modified xsi:type="dcterms:W3CDTF">2021-10-11T00:05:06Z</dcterms:modified>
</cp:coreProperties>
</file>