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phys.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hour/period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7th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9th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homework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La escuela</dc:title>
  <dcterms:created xsi:type="dcterms:W3CDTF">2021-10-11T00:08:29Z</dcterms:created>
  <dcterms:modified xsi:type="dcterms:W3CDTF">2021-10-11T00:08:29Z</dcterms:modified>
</cp:coreProperties>
</file>