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2A Unidad 4 Lección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Heroico    </w:t>
      </w:r>
      <w:r>
        <w:t xml:space="preserve">   Hermosa    </w:t>
      </w:r>
      <w:r>
        <w:t xml:space="preserve">   Hermoso    </w:t>
      </w:r>
      <w:r>
        <w:t xml:space="preserve">   Valiente    </w:t>
      </w:r>
      <w:r>
        <w:t xml:space="preserve">   Azteca    </w:t>
      </w:r>
      <w:r>
        <w:t xml:space="preserve">   Transformar    </w:t>
      </w:r>
      <w:r>
        <w:t xml:space="preserve">   Regresar    </w:t>
      </w:r>
      <w:r>
        <w:t xml:space="preserve">   Pelear    </w:t>
      </w:r>
      <w:r>
        <w:t xml:space="preserve">   Morir    </w:t>
      </w:r>
      <w:r>
        <w:t xml:space="preserve">   Llorar    </w:t>
      </w:r>
      <w:r>
        <w:t xml:space="preserve">   Casarse    </w:t>
      </w:r>
      <w:r>
        <w:t xml:space="preserve">   Chocolate    </w:t>
      </w:r>
      <w:r>
        <w:t xml:space="preserve">   El ejército    </w:t>
      </w:r>
      <w:r>
        <w:t xml:space="preserve">   El emperador    </w:t>
      </w:r>
      <w:r>
        <w:t xml:space="preserve">   El enemigo    </w:t>
      </w:r>
      <w:r>
        <w:t xml:space="preserve">   El guerrero    </w:t>
      </w:r>
      <w:r>
        <w:t xml:space="preserve">   El héroe    </w:t>
      </w:r>
      <w:r>
        <w:t xml:space="preserve">   El joven    </w:t>
      </w:r>
      <w:r>
        <w:t xml:space="preserve">   El palacio    </w:t>
      </w:r>
      <w:r>
        <w:t xml:space="preserve">   El volcán    </w:t>
      </w:r>
      <w:r>
        <w:t xml:space="preserve">   La batalla    </w:t>
      </w:r>
      <w:r>
        <w:t xml:space="preserve">   La guerra    </w:t>
      </w:r>
      <w:r>
        <w:t xml:space="preserve">   la heroína    </w:t>
      </w:r>
      <w:r>
        <w:t xml:space="preserve">   La montaña    </w:t>
      </w:r>
      <w:r>
        <w:t xml:space="preserve">   La princesa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Unidad 4 Lección 1 Vocab</dc:title>
  <dcterms:created xsi:type="dcterms:W3CDTF">2021-10-11T00:09:34Z</dcterms:created>
  <dcterms:modified xsi:type="dcterms:W3CDTF">2021-10-11T00:09:34Z</dcterms:modified>
</cp:coreProperties>
</file>