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hacen todos cuando están cansados ​​y con sueño?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 el mundo tiene que hacer esto antes de salir de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se ponen los hombres para hacerse oler bien?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niños y las niñas hacen esto cuando demasiado pelo comienza a crecer.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gente no quiere hacer esto cuando se despierta y todavía está cansada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hace la gente cuando llega a casa después de sudar y trabajar todo el día?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gente pone esto bajo sus brazos.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mayoría de las personas que tienen cabello hacen esto para mantenerlo en su mejor condición.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Tanto los niños como las niñas llevan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chicos se lo hacen todo el tiempo.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Vocabulario</dc:title>
  <dcterms:created xsi:type="dcterms:W3CDTF">2021-10-11T00:08:45Z</dcterms:created>
  <dcterms:modified xsi:type="dcterms:W3CDTF">2021-10-11T00:08:45Z</dcterms:modified>
</cp:coreProperties>
</file>