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TIENES    </w:t>
      </w:r>
      <w:r>
        <w:t xml:space="preserve">   TERCERO    </w:t>
      </w:r>
      <w:r>
        <w:t xml:space="preserve">   TENGO     </w:t>
      </w:r>
      <w:r>
        <w:t xml:space="preserve">    TECNOLOGIA     </w:t>
      </w:r>
      <w:r>
        <w:t xml:space="preserve">   SEGUNDO    </w:t>
      </w:r>
      <w:r>
        <w:t xml:space="preserve">   PRIMERO     </w:t>
      </w:r>
      <w:r>
        <w:t xml:space="preserve">   PARA     </w:t>
      </w:r>
      <w:r>
        <w:t xml:space="preserve">    NECESITO     </w:t>
      </w:r>
      <w:r>
        <w:t xml:space="preserve">   NECESITAS    </w:t>
      </w:r>
      <w:r>
        <w:t xml:space="preserve">    MUCHO     </w:t>
      </w:r>
      <w:r>
        <w:t xml:space="preserve">   MATEMATICAS    </w:t>
      </w:r>
      <w:r>
        <w:t xml:space="preserve">   INTERSANTE     </w:t>
      </w:r>
      <w:r>
        <w:t xml:space="preserve">   ABURRIDO     </w:t>
      </w:r>
      <w:r>
        <w:t xml:space="preserve">    FAVORITO     </w:t>
      </w:r>
      <w:r>
        <w:t xml:space="preserve">   FACIL     </w:t>
      </w:r>
      <w:r>
        <w:t xml:space="preserve">   ESTUDIAR     </w:t>
      </w:r>
      <w:r>
        <w:t xml:space="preserve">   ENSENAR     </w:t>
      </w:r>
      <w:r>
        <w:t xml:space="preserve">    EDUCACIONFISICA     </w:t>
      </w:r>
      <w:r>
        <w:t xml:space="preserve">   DIVERTIDO    </w:t>
      </w:r>
      <w:r>
        <w:t xml:space="preserve">   DIFICIL     </w:t>
      </w:r>
      <w:r>
        <w:t xml:space="preserve">    DICCIONARIO     </w:t>
      </w:r>
      <w:r>
        <w:t xml:space="preserve">   CUARTO    </w:t>
      </w:r>
      <w:r>
        <w:t xml:space="preserve">   CLASE     </w:t>
      </w:r>
      <w:r>
        <w:t xml:space="preserve">   CIENCIASSOCIALES     </w:t>
      </w:r>
      <w:r>
        <w:t xml:space="preserve">   CIENCIANATURALES     </w:t>
      </w:r>
      <w:r>
        <w:t xml:space="preserve">   CALCULADORA     </w:t>
      </w:r>
      <w:r>
        <w:t xml:space="preserve">   ARTE     </w:t>
      </w:r>
      <w:r>
        <w:t xml:space="preserve">    ALMUERZO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Vocabulario </dc:title>
  <dcterms:created xsi:type="dcterms:W3CDTF">2021-10-11T00:07:41Z</dcterms:created>
  <dcterms:modified xsi:type="dcterms:W3CDTF">2021-10-11T00:07:41Z</dcterms:modified>
</cp:coreProperties>
</file>