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agua de colonda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cepillo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cinturon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desodorante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ducha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cologne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loslabios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secador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antes 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make-up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luego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elegant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peine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 example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manquillaje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toalla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joyas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elegante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blowdryer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 ejemplo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deodorant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lentamente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comfortable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jewelry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comodo-a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it depends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Vocabulary</dc:title>
  <dcterms:created xsi:type="dcterms:W3CDTF">2021-10-11T00:07:57Z</dcterms:created>
  <dcterms:modified xsi:type="dcterms:W3CDTF">2021-10-11T00:07:57Z</dcterms:modified>
</cp:coreProperties>
</file>