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blow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Fix (one's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paint, to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(La cara)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Vocabulary </dc:title>
  <dcterms:created xsi:type="dcterms:W3CDTF">2021-10-11T00:08:24Z</dcterms:created>
  <dcterms:modified xsi:type="dcterms:W3CDTF">2021-10-11T00:08:24Z</dcterms:modified>
</cp:coreProperties>
</file>