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carols    </w:t>
      </w:r>
      <w:r>
        <w:t xml:space="preserve">   angels    </w:t>
      </w:r>
      <w:r>
        <w:t xml:space="preserve">   fairy    </w:t>
      </w:r>
      <w:r>
        <w:t xml:space="preserve">   chimney    </w:t>
      </w:r>
      <w:r>
        <w:t xml:space="preserve">   elves    </w:t>
      </w:r>
      <w:r>
        <w:t xml:space="preserve">   helper    </w:t>
      </w:r>
      <w:r>
        <w:t xml:space="preserve">   holly    </w:t>
      </w:r>
      <w:r>
        <w:t xml:space="preserve">   snow    </w:t>
      </w:r>
      <w:r>
        <w:t xml:space="preserve">   xmaslights    </w:t>
      </w:r>
      <w:r>
        <w:t xml:space="preserve">   fatherchristmas    </w:t>
      </w:r>
      <w:r>
        <w:t xml:space="preserve">   santaclaus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candles    </w:t>
      </w:r>
      <w:r>
        <w:t xml:space="preserve">   snowflake    </w:t>
      </w:r>
      <w:r>
        <w:t xml:space="preserve">   stars    </w:t>
      </w:r>
      <w:r>
        <w:t xml:space="preserve">   shortbread    </w:t>
      </w:r>
      <w:r>
        <w:t xml:space="preserve">   decorations    </w:t>
      </w:r>
      <w:r>
        <w:t xml:space="preserve">   pudding    </w:t>
      </w:r>
      <w:r>
        <w:t xml:space="preserve">   Tinsel    </w:t>
      </w:r>
      <w:r>
        <w:t xml:space="preserve">   northpole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word search</dc:title>
  <dcterms:created xsi:type="dcterms:W3CDTF">2021-10-11T00:09:28Z</dcterms:created>
  <dcterms:modified xsi:type="dcterms:W3CDTF">2021-10-11T00:09:28Z</dcterms:modified>
</cp:coreProperties>
</file>