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2B-Vocab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woke before the alarm, filled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As the lifeboat reached his perch, it struck the raft, and a cry of ______ rose from the spectators.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_______ in the street by a complete stranger.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Sensing that his life was in jeopardy, the hunter played possum until the ______ lion disappeared.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believe we ______ away precious time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a dozen homes were damaged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Donna was looking quite healthy on Friday, but she suffered a ______ over the weekend and was taken back into hospital.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fortress is an ______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crew hurried to ______ the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distances of space are too great for the human mind to comprehend.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hard problems in arithmetic ______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roof is supported by eight ______ stone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 saw him ______ and made him lean on 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2B-Vocab</dc:title>
  <dcterms:created xsi:type="dcterms:W3CDTF">2021-10-11T00:08:08Z</dcterms:created>
  <dcterms:modified xsi:type="dcterms:W3CDTF">2021-10-11T00:08:08Z</dcterms:modified>
</cp:coreProperties>
</file>