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esas ropas son caro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libros están en la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sol es amarillo 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no está buscando para una camisa pequeño, ella está buscando para una camisa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opuesto de entrada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Debes usar en ________ pagar para cosas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precio a la tienda de descuento es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sol es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Está en el mercado, los _______ son baratos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¿dónde pagas?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Crossword</dc:title>
  <dcterms:created xsi:type="dcterms:W3CDTF">2021-10-11T00:09:00Z</dcterms:created>
  <dcterms:modified xsi:type="dcterms:W3CDTF">2021-10-11T00:09:00Z</dcterms:modified>
</cp:coreProperties>
</file>